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5386"/>
      </w:tblGrid>
      <w:tr>
        <w:tc>
          <w:tcPr>
            <w:tcW w:type="dxa" w:w="4535"/>
            <w:shd w:val="clear" w:color="auto" w:fill="C0392B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t>NirmaanX</w:t>
            </w:r>
          </w:p>
        </w:tc>
        <w:tc>
          <w:tcPr>
            <w:tcW w:type="dxa" w:w="5386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pPr>
              <w:jc w:val="center"/>
            </w:pPr>
            <w:r>
              <w:rPr>
                <w:color w:val="333333"/>
                <w:sz w:val="24"/>
              </w:rPr>
              <w:t>Inspection and Monitoring Forms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10200"/>
            <w:shd w:val="clear" w:color="auto" w:fill="6B4A2B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pPr>
              <w:jc w:val="center"/>
            </w:pPr>
            <w:r>
              <w:rPr>
                <w:b/>
                <w:color w:val="FFFFFF"/>
                <w:sz w:val="30"/>
              </w:rPr>
              <w:t>Checklist for PCC</w:t>
            </w:r>
          </w:p>
        </w:tc>
      </w:tr>
    </w:tbl>
    <w:p/>
    <w:p>
      <w:r>
        <w:rPr>
          <w:b/>
          <w:sz w:val="21"/>
        </w:rPr>
        <w:t>PROJECT NAME:</w:t>
      </w:r>
      <w:r>
        <w:rPr>
          <w:sz w:val="21"/>
        </w:rPr>
        <w:t xml:space="preserve">  ____________________________      </w:t>
      </w:r>
    </w:p>
    <w:p>
      <w:r>
        <w:rPr>
          <w:b/>
          <w:sz w:val="21"/>
        </w:rPr>
        <w:t>BUILDING NAME:</w:t>
      </w:r>
      <w:r>
        <w:rPr>
          <w:sz w:val="21"/>
        </w:rPr>
        <w:t xml:space="preserve">  ____________________________      </w:t>
      </w:r>
      <w:r>
        <w:rPr>
          <w:b/>
          <w:sz w:val="21"/>
        </w:rPr>
        <w:t>INSPECTION DATE:</w:t>
      </w:r>
      <w:r>
        <w:rPr>
          <w:sz w:val="21"/>
        </w:rPr>
        <w:t xml:space="preserve">  ____________________</w:t>
      </w:r>
    </w:p>
    <w:p>
      <w:r>
        <w:rPr>
          <w:b/>
          <w:sz w:val="21"/>
        </w:rPr>
        <w:t>INSPECTION LOCATION:</w:t>
      </w:r>
      <w:r>
        <w:rPr>
          <w:sz w:val="21"/>
        </w:rPr>
        <w:t xml:space="preserve">  ____________________________      </w:t>
      </w:r>
      <w:r>
        <w:rPr>
          <w:b/>
          <w:sz w:val="21"/>
        </w:rPr>
        <w:t>DRAWING NO.:</w:t>
      </w:r>
      <w:r>
        <w:rPr>
          <w:sz w:val="21"/>
        </w:rPr>
        <w:t xml:space="preserve">  ____________________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737"/>
        <w:gridCol w:w="3969"/>
        <w:gridCol w:w="1871"/>
        <w:gridCol w:w="737"/>
        <w:gridCol w:w="737"/>
        <w:gridCol w:w="1871"/>
      </w:tblGrid>
      <w:tr>
        <w:tc>
          <w:tcPr>
            <w:tcW w:type="dxa" w:w="737"/>
            <w:shd w:val="clear" w:color="auto" w:fill="D9D9D9"/>
            <w:vAlign w:val="center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pPr>
              <w:jc w:val="center"/>
            </w:pPr>
            <w:r>
              <w:rPr>
                <w:b/>
                <w:sz w:val="21"/>
              </w:rPr>
              <w:t>S/No.</w:t>
            </w:r>
          </w:p>
        </w:tc>
        <w:tc>
          <w:tcPr>
            <w:tcW w:type="dxa" w:w="3969"/>
            <w:shd w:val="clear" w:color="auto" w:fill="D9D9D9"/>
            <w:vAlign w:val="center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pPr>
              <w:jc w:val="center"/>
            </w:pPr>
            <w:r>
              <w:rPr>
                <w:b/>
                <w:sz w:val="21"/>
              </w:rPr>
              <w:t>Description</w:t>
            </w:r>
          </w:p>
        </w:tc>
        <w:tc>
          <w:tcPr>
            <w:tcW w:type="dxa" w:w="1871"/>
            <w:shd w:val="clear" w:color="auto" w:fill="D9D9D9"/>
            <w:vAlign w:val="center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pPr>
              <w:jc w:val="center"/>
            </w:pPr>
            <w:r>
              <w:rPr>
                <w:b/>
                <w:sz w:val="21"/>
              </w:rPr>
              <w:t>Brief Specifications</w:t>
            </w:r>
          </w:p>
        </w:tc>
        <w:tc>
          <w:tcPr>
            <w:tcW w:type="dxa" w:w="737"/>
            <w:shd w:val="clear" w:color="auto" w:fill="D9D9D9"/>
            <w:vAlign w:val="center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pPr>
              <w:jc w:val="center"/>
            </w:pPr>
            <w:r>
              <w:rPr>
                <w:b/>
                <w:sz w:val="21"/>
              </w:rPr>
              <w:t>Yes</w:t>
            </w:r>
          </w:p>
        </w:tc>
        <w:tc>
          <w:tcPr>
            <w:tcW w:type="dxa" w:w="737"/>
            <w:shd w:val="clear" w:color="auto" w:fill="D9D9D9"/>
            <w:vAlign w:val="center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pPr>
              <w:jc w:val="center"/>
            </w:pPr>
            <w:r>
              <w:rPr>
                <w:b/>
                <w:sz w:val="21"/>
              </w:rPr>
              <w:t>No</w:t>
            </w:r>
          </w:p>
        </w:tc>
        <w:tc>
          <w:tcPr>
            <w:tcW w:type="dxa" w:w="1871"/>
            <w:shd w:val="clear" w:color="auto" w:fill="D9D9D9"/>
            <w:vAlign w:val="center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pPr>
              <w:jc w:val="center"/>
            </w:pPr>
            <w:r>
              <w:rPr>
                <w:b/>
                <w:sz w:val="21"/>
              </w:rPr>
              <w:t>Remarks</w:t>
            </w:r>
          </w:p>
        </w:tc>
      </w:tr>
      <w:tr>
        <w:tc>
          <w:tcPr>
            <w:tcW w:type="dxa" w:w="73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pPr>
              <w:jc w:val="center"/>
            </w:pPr>
            <w:r>
              <w:rPr>
                <w:sz w:val="21"/>
              </w:rPr>
              <w:t>1</w:t>
            </w:r>
          </w:p>
        </w:tc>
        <w:tc>
          <w:tcPr>
            <w:tcW w:type="dxa" w:w="3969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  <w:t>Are the latest “Good for construction” drawings available</w:t>
            </w:r>
          </w:p>
        </w:tc>
        <w:tc>
          <w:tcPr>
            <w:tcW w:type="dxa" w:w="187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</w:r>
          </w:p>
        </w:tc>
        <w:tc>
          <w:tcPr>
            <w:tcW w:type="dxa" w:w="73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</w:r>
          </w:p>
        </w:tc>
        <w:tc>
          <w:tcPr>
            <w:tcW w:type="dxa" w:w="73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</w:r>
          </w:p>
        </w:tc>
        <w:tc>
          <w:tcPr>
            <w:tcW w:type="dxa" w:w="187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</w:r>
          </w:p>
        </w:tc>
      </w:tr>
      <w:tr>
        <w:tc>
          <w:tcPr>
            <w:tcW w:type="dxa" w:w="73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pPr>
              <w:jc w:val="center"/>
            </w:pPr>
            <w:r>
              <w:rPr>
                <w:sz w:val="21"/>
              </w:rPr>
              <w:t>2</w:t>
            </w:r>
          </w:p>
        </w:tc>
        <w:tc>
          <w:tcPr>
            <w:tcW w:type="dxa" w:w="3969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  <w:t>Have the required barricading and safety measures been taken</w:t>
            </w:r>
          </w:p>
        </w:tc>
        <w:tc>
          <w:tcPr>
            <w:tcW w:type="dxa" w:w="187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</w:r>
          </w:p>
        </w:tc>
        <w:tc>
          <w:tcPr>
            <w:tcW w:type="dxa" w:w="73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</w:r>
          </w:p>
        </w:tc>
        <w:tc>
          <w:tcPr>
            <w:tcW w:type="dxa" w:w="73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</w:r>
          </w:p>
        </w:tc>
        <w:tc>
          <w:tcPr>
            <w:tcW w:type="dxa" w:w="187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</w:r>
          </w:p>
        </w:tc>
      </w:tr>
      <w:tr>
        <w:tc>
          <w:tcPr>
            <w:tcW w:type="dxa" w:w="73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pPr>
              <w:jc w:val="center"/>
            </w:pPr>
            <w:r>
              <w:rPr>
                <w:sz w:val="21"/>
              </w:rPr>
              <w:t>3</w:t>
            </w:r>
          </w:p>
        </w:tc>
        <w:tc>
          <w:tcPr>
            <w:tcW w:type="dxa" w:w="3969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  <w:t>Has the Antitermite treatment been done</w:t>
            </w:r>
          </w:p>
        </w:tc>
        <w:tc>
          <w:tcPr>
            <w:tcW w:type="dxa" w:w="187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</w:r>
          </w:p>
        </w:tc>
        <w:tc>
          <w:tcPr>
            <w:tcW w:type="dxa" w:w="73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</w:r>
          </w:p>
        </w:tc>
        <w:tc>
          <w:tcPr>
            <w:tcW w:type="dxa" w:w="73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</w:r>
          </w:p>
        </w:tc>
        <w:tc>
          <w:tcPr>
            <w:tcW w:type="dxa" w:w="187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</w:r>
          </w:p>
        </w:tc>
      </w:tr>
      <w:tr>
        <w:tc>
          <w:tcPr>
            <w:tcW w:type="dxa" w:w="73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pPr>
              <w:jc w:val="center"/>
            </w:pPr>
            <w:r>
              <w:rPr>
                <w:sz w:val="21"/>
              </w:rPr>
              <w:t>4</w:t>
            </w:r>
          </w:p>
        </w:tc>
        <w:tc>
          <w:tcPr>
            <w:tcW w:type="dxa" w:w="3969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  <w:t>Is soling compacted properly</w:t>
            </w:r>
          </w:p>
        </w:tc>
        <w:tc>
          <w:tcPr>
            <w:tcW w:type="dxa" w:w="187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</w:r>
          </w:p>
        </w:tc>
        <w:tc>
          <w:tcPr>
            <w:tcW w:type="dxa" w:w="73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</w:r>
          </w:p>
        </w:tc>
        <w:tc>
          <w:tcPr>
            <w:tcW w:type="dxa" w:w="73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</w:r>
          </w:p>
        </w:tc>
        <w:tc>
          <w:tcPr>
            <w:tcW w:type="dxa" w:w="187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</w:r>
          </w:p>
        </w:tc>
      </w:tr>
      <w:tr>
        <w:tc>
          <w:tcPr>
            <w:tcW w:type="dxa" w:w="73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pPr>
              <w:jc w:val="center"/>
            </w:pPr>
            <w:r>
              <w:rPr>
                <w:sz w:val="21"/>
              </w:rPr>
              <w:t>5</w:t>
            </w:r>
          </w:p>
        </w:tc>
        <w:tc>
          <w:tcPr>
            <w:tcW w:type="dxa" w:w="3969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  <w:t>Has the shuttering &amp; Level pads complete and in place</w:t>
            </w:r>
          </w:p>
        </w:tc>
        <w:tc>
          <w:tcPr>
            <w:tcW w:type="dxa" w:w="187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</w:r>
          </w:p>
        </w:tc>
        <w:tc>
          <w:tcPr>
            <w:tcW w:type="dxa" w:w="73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</w:r>
          </w:p>
        </w:tc>
        <w:tc>
          <w:tcPr>
            <w:tcW w:type="dxa" w:w="73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</w:r>
          </w:p>
        </w:tc>
        <w:tc>
          <w:tcPr>
            <w:tcW w:type="dxa" w:w="187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</w:r>
          </w:p>
        </w:tc>
      </w:tr>
      <w:tr>
        <w:tc>
          <w:tcPr>
            <w:tcW w:type="dxa" w:w="73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pPr>
              <w:jc w:val="center"/>
            </w:pPr>
            <w:r>
              <w:rPr>
                <w:sz w:val="21"/>
              </w:rPr>
              <w:t>6</w:t>
            </w:r>
          </w:p>
        </w:tc>
        <w:tc>
          <w:tcPr>
            <w:tcW w:type="dxa" w:w="3969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  <w:t>Is LDPE sheets of 250 micron to be kept over the soling before doing floor p.c.c.</w:t>
            </w:r>
          </w:p>
        </w:tc>
        <w:tc>
          <w:tcPr>
            <w:tcW w:type="dxa" w:w="187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</w:r>
          </w:p>
        </w:tc>
        <w:tc>
          <w:tcPr>
            <w:tcW w:type="dxa" w:w="73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</w:r>
          </w:p>
        </w:tc>
        <w:tc>
          <w:tcPr>
            <w:tcW w:type="dxa" w:w="73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</w:r>
          </w:p>
        </w:tc>
        <w:tc>
          <w:tcPr>
            <w:tcW w:type="dxa" w:w="187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</w:r>
          </w:p>
        </w:tc>
      </w:tr>
      <w:tr>
        <w:tc>
          <w:tcPr>
            <w:tcW w:type="dxa" w:w="73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pPr>
              <w:jc w:val="center"/>
            </w:pPr>
            <w:r>
              <w:rPr>
                <w:sz w:val="21"/>
              </w:rPr>
              <w:t>7</w:t>
            </w:r>
          </w:p>
        </w:tc>
        <w:tc>
          <w:tcPr>
            <w:tcW w:type="dxa" w:w="3969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  <w:t>Is the right grade of concrete being used</w:t>
            </w:r>
          </w:p>
        </w:tc>
        <w:tc>
          <w:tcPr>
            <w:tcW w:type="dxa" w:w="187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</w:r>
          </w:p>
        </w:tc>
        <w:tc>
          <w:tcPr>
            <w:tcW w:type="dxa" w:w="73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</w:r>
          </w:p>
        </w:tc>
        <w:tc>
          <w:tcPr>
            <w:tcW w:type="dxa" w:w="73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</w:r>
          </w:p>
        </w:tc>
        <w:tc>
          <w:tcPr>
            <w:tcW w:type="dxa" w:w="187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</w:r>
          </w:p>
        </w:tc>
      </w:tr>
      <w:tr>
        <w:tc>
          <w:tcPr>
            <w:tcW w:type="dxa" w:w="73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pPr>
              <w:jc w:val="center"/>
            </w:pPr>
            <w:r>
              <w:rPr>
                <w:sz w:val="21"/>
              </w:rPr>
              <w:t>8</w:t>
            </w:r>
          </w:p>
        </w:tc>
        <w:tc>
          <w:tcPr>
            <w:tcW w:type="dxa" w:w="3969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  <w:t>Is Concrete vibrated, surface finished &amp; broomed after initial setting of concrete</w:t>
            </w:r>
          </w:p>
        </w:tc>
        <w:tc>
          <w:tcPr>
            <w:tcW w:type="dxa" w:w="187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</w:r>
          </w:p>
        </w:tc>
        <w:tc>
          <w:tcPr>
            <w:tcW w:type="dxa" w:w="73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</w:r>
          </w:p>
        </w:tc>
        <w:tc>
          <w:tcPr>
            <w:tcW w:type="dxa" w:w="73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</w:r>
          </w:p>
        </w:tc>
        <w:tc>
          <w:tcPr>
            <w:tcW w:type="dxa" w:w="187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</w:r>
          </w:p>
        </w:tc>
      </w:tr>
      <w:tr>
        <w:tc>
          <w:tcPr>
            <w:tcW w:type="dxa" w:w="73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pPr>
              <w:jc w:val="center"/>
            </w:pPr>
            <w:r>
              <w:rPr>
                <w:sz w:val="21"/>
              </w:rPr>
              <w:t>9</w:t>
            </w:r>
          </w:p>
        </w:tc>
        <w:tc>
          <w:tcPr>
            <w:tcW w:type="dxa" w:w="3969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  <w:t>Has the level &amp; finishing of P.C.C. been maintained</w:t>
            </w:r>
          </w:p>
        </w:tc>
        <w:tc>
          <w:tcPr>
            <w:tcW w:type="dxa" w:w="187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</w:r>
          </w:p>
        </w:tc>
        <w:tc>
          <w:tcPr>
            <w:tcW w:type="dxa" w:w="73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</w:r>
          </w:p>
        </w:tc>
        <w:tc>
          <w:tcPr>
            <w:tcW w:type="dxa" w:w="73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</w:r>
          </w:p>
        </w:tc>
        <w:tc>
          <w:tcPr>
            <w:tcW w:type="dxa" w:w="187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</w:r>
          </w:p>
        </w:tc>
      </w:tr>
      <w:tr>
        <w:tc>
          <w:tcPr>
            <w:tcW w:type="dxa" w:w="73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pPr>
              <w:jc w:val="center"/>
            </w:pPr>
            <w:r>
              <w:rPr>
                <w:sz w:val="21"/>
              </w:rPr>
              <w:t>10</w:t>
            </w:r>
          </w:p>
        </w:tc>
        <w:tc>
          <w:tcPr>
            <w:tcW w:type="dxa" w:w="3969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  <w:t>Curing</w:t>
            </w:r>
          </w:p>
        </w:tc>
        <w:tc>
          <w:tcPr>
            <w:tcW w:type="dxa" w:w="187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</w:r>
          </w:p>
        </w:tc>
        <w:tc>
          <w:tcPr>
            <w:tcW w:type="dxa" w:w="73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</w:r>
          </w:p>
        </w:tc>
        <w:tc>
          <w:tcPr>
            <w:tcW w:type="dxa" w:w="73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</w:r>
          </w:p>
        </w:tc>
        <w:tc>
          <w:tcPr>
            <w:tcW w:type="dxa" w:w="187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</w:r>
          </w:p>
        </w:tc>
      </w:tr>
      <w:tr>
        <w:tc>
          <w:tcPr>
            <w:tcW w:type="dxa" w:w="73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pPr>
              <w:jc w:val="center"/>
            </w:pPr>
            <w:r>
              <w:rPr>
                <w:sz w:val="21"/>
              </w:rPr>
              <w:t>11</w:t>
            </w:r>
          </w:p>
        </w:tc>
        <w:tc>
          <w:tcPr>
            <w:tcW w:type="dxa" w:w="3969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  <w:t>Any other point</w:t>
            </w:r>
          </w:p>
        </w:tc>
        <w:tc>
          <w:tcPr>
            <w:tcW w:type="dxa" w:w="187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</w:r>
          </w:p>
        </w:tc>
        <w:tc>
          <w:tcPr>
            <w:tcW w:type="dxa" w:w="73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</w:r>
          </w:p>
        </w:tc>
        <w:tc>
          <w:tcPr>
            <w:tcW w:type="dxa" w:w="73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</w:r>
          </w:p>
        </w:tc>
        <w:tc>
          <w:tcPr>
            <w:tcW w:type="dxa" w:w="1871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</w:r>
          </w:p>
        </w:tc>
      </w:tr>
    </w:tbl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288"/>
        <w:gridCol w:w="3288"/>
        <w:gridCol w:w="3288"/>
      </w:tblGrid>
      <w:tr>
        <w:tc>
          <w:tcPr>
            <w:tcW w:type="dxa" w:w="3400"/>
            <w:shd w:val="clear" w:color="auto" w:fill="6B4A2B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2"/>
              </w:rPr>
              <w:t>Site-In-Charge</w:t>
            </w:r>
          </w:p>
        </w:tc>
        <w:tc>
          <w:tcPr>
            <w:tcW w:type="dxa" w:w="3400"/>
            <w:shd w:val="clear" w:color="auto" w:fill="6B4A2B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2"/>
              </w:rPr>
              <w:t>Site-In-Charge</w:t>
            </w:r>
          </w:p>
        </w:tc>
        <w:tc>
          <w:tcPr>
            <w:tcW w:type="dxa" w:w="3400"/>
            <w:shd w:val="clear" w:color="auto" w:fill="6B4A2B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2"/>
              </w:rPr>
              <w:t>Quality Inspector</w:t>
            </w:r>
          </w:p>
        </w:tc>
      </w:tr>
      <w:tr>
        <w:tc>
          <w:tcPr>
            <w:tcW w:type="dxa" w:w="3400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pPr>
              <w:jc w:val="center"/>
            </w:pPr>
            <w:r>
              <w:rPr>
                <w:sz w:val="21"/>
              </w:rPr>
              <w:t>Contractor</w:t>
            </w:r>
          </w:p>
        </w:tc>
        <w:tc>
          <w:tcPr>
            <w:tcW w:type="dxa" w:w="3400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pPr>
              <w:jc w:val="center"/>
            </w:pPr>
            <w:r>
              <w:rPr>
                <w:sz w:val="21"/>
              </w:rPr>
              <w:t>Project Dept.</w:t>
            </w:r>
          </w:p>
        </w:tc>
        <w:tc>
          <w:tcPr>
            <w:tcW w:type="dxa" w:w="3400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pPr>
              <w:jc w:val="center"/>
            </w:pPr>
            <w:r>
              <w:rPr>
                <w:sz w:val="21"/>
              </w:rPr>
              <w:t>QA/QC Dept.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color w:val="555555"/>
        <w:sz w:val="18"/>
      </w:rPr>
      <w:t xml:space="preserve">Created by NirmaanX  |  </w:t>
    </w:r>
    <w:r>
      <w:rPr>
        <w:color w:val="1F6FEB"/>
        <w:sz w:val="18"/>
        <w:u w:val="single"/>
      </w:rPr>
      <w:t>https://www.nirmaanx.in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o:extrusionok="f" gradientshape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M" o:spid="_x0000_s2049" type="#_x0000_t136" style="position:absolute;margin-left:0;margin-top:0;width:500pt;height:120pt;                      z-index:-251654144;mso-wrap-edited:f;mso-position-horizontal:center;                      mso-position-horizontal-relative:margin;mso-position-vertical:center;                      mso-position-vertical-relative:margin;rotation:315" o:allowincell="f" fillcolor="silver" stroked="f">
          <v:fill opacity=".25"/>
          <v:textpath style="font-family:&quot;Calibri&quot;;font-size:1pt" string="NIRMAANX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